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rPr>
          <w:sz w:val="20"/>
          <w:szCs w:val="20"/>
        </w:rPr>
      </w:pPr>
    </w:p>
    <w:p>
      <w:pPr>
        <w:spacing w:before="0" w:after="0"/>
        <w:jc w:val="both"/>
      </w:pP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14 января 2025 </w:t>
      </w:r>
      <w:r>
        <w:rPr>
          <w:rFonts w:ascii="Times New Roman" w:eastAsia="Times New Roman" w:hAnsi="Times New Roman" w:cs="Times New Roman"/>
        </w:rPr>
        <w:t>года</w:t>
      </w:r>
    </w:p>
    <w:p>
      <w:pPr>
        <w:spacing w:before="0" w:after="0"/>
        <w:jc w:val="both"/>
        <w:rPr>
          <w:sz w:val="20"/>
          <w:szCs w:val="20"/>
        </w:rPr>
      </w:pPr>
    </w:p>
    <w:p>
      <w:pPr>
        <w:spacing w:before="0" w:after="0"/>
        <w:ind w:firstLine="708"/>
        <w:jc w:val="both"/>
      </w:pPr>
      <w:r>
        <w:rPr>
          <w:rFonts w:ascii="Times New Roman" w:eastAsia="Times New Roman" w:hAnsi="Times New Roman" w:cs="Times New Roman"/>
        </w:rPr>
        <w:t>Ми</w:t>
      </w:r>
      <w:r>
        <w:rPr>
          <w:rFonts w:ascii="Times New Roman" w:eastAsia="Times New Roman" w:hAnsi="Times New Roman" w:cs="Times New Roman"/>
        </w:rPr>
        <w:t xml:space="preserve">ровой судья судебного </w:t>
      </w:r>
      <w:r>
        <w:rPr>
          <w:rFonts w:ascii="Times New Roman" w:eastAsia="Times New Roman" w:hAnsi="Times New Roman" w:cs="Times New Roman"/>
        </w:rPr>
        <w:t>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68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w:t>
      </w:r>
      <w:r>
        <w:rPr>
          <w:rFonts w:ascii="Times New Roman" w:eastAsia="Times New Roman" w:hAnsi="Times New Roman" w:cs="Times New Roman"/>
          <w:b/>
          <w:bCs/>
        </w:rPr>
        <w:t>5</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b/>
          <w:bCs/>
        </w:rPr>
        <w:t>Дергачева Александра Владимировича</w:t>
      </w:r>
      <w:r>
        <w:rPr>
          <w:rFonts w:ascii="Times New Roman" w:eastAsia="Times New Roman" w:hAnsi="Times New Roman" w:cs="Times New Roman"/>
        </w:rPr>
        <w:t xml:space="preserve">, </w:t>
      </w:r>
      <w:r>
        <w:rPr>
          <w:rStyle w:val="cat-UserDefinedgrp-32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rPr>
          <w:sz w:val="20"/>
          <w:szCs w:val="20"/>
        </w:rPr>
      </w:pPr>
      <w:r>
        <w:rPr>
          <w:rFonts w:ascii="Times New Roman" w:eastAsia="Times New Roman" w:hAnsi="Times New Roman" w:cs="Times New Roman"/>
          <w:sz w:val="20"/>
          <w:szCs w:val="20"/>
        </w:rPr>
        <w:t> </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rPr>
          <w:sz w:val="20"/>
          <w:szCs w:val="20"/>
        </w:rPr>
      </w:pPr>
    </w:p>
    <w:p>
      <w:pPr>
        <w:spacing w:before="0" w:after="0"/>
        <w:ind w:firstLine="567"/>
        <w:jc w:val="both"/>
        <w:rPr>
          <w:sz w:val="26"/>
          <w:szCs w:val="26"/>
        </w:rPr>
      </w:pPr>
      <w:r>
        <w:rPr>
          <w:rFonts w:ascii="Times New Roman" w:eastAsia="Times New Roman" w:hAnsi="Times New Roman" w:cs="Times New Roman"/>
        </w:rPr>
        <w:t>Дергачев А.В</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13.01.2025</w:t>
      </w:r>
      <w:r>
        <w:rPr>
          <w:rFonts w:ascii="Times New Roman" w:eastAsia="Times New Roman" w:hAnsi="Times New Roman" w:cs="Times New Roman"/>
        </w:rPr>
        <w:t xml:space="preserve"> в </w:t>
      </w:r>
      <w:r>
        <w:rPr>
          <w:rFonts w:ascii="Times New Roman" w:eastAsia="Times New Roman" w:hAnsi="Times New Roman" w:cs="Times New Roman"/>
        </w:rPr>
        <w:t>01</w:t>
      </w:r>
      <w:r>
        <w:rPr>
          <w:rFonts w:ascii="Times New Roman" w:eastAsia="Times New Roman" w:hAnsi="Times New Roman" w:cs="Times New Roman"/>
        </w:rPr>
        <w:t xml:space="preserve"> час. </w:t>
      </w:r>
      <w:r>
        <w:rPr>
          <w:rFonts w:ascii="Times New Roman" w:eastAsia="Times New Roman" w:hAnsi="Times New Roman" w:cs="Times New Roman"/>
        </w:rPr>
        <w:t>32</w:t>
      </w:r>
      <w:r>
        <w:rPr>
          <w:rFonts w:ascii="Times New Roman" w:eastAsia="Times New Roman" w:hAnsi="Times New Roman" w:cs="Times New Roman"/>
        </w:rPr>
        <w:t xml:space="preserve"> мин. на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дома</w:t>
      </w:r>
      <w:r>
        <w:rPr>
          <w:rFonts w:ascii="Times New Roman" w:eastAsia="Times New Roman" w:hAnsi="Times New Roman" w:cs="Times New Roman"/>
        </w:rPr>
        <w:t xml:space="preserve"> </w:t>
      </w:r>
      <w:r>
        <w:rPr>
          <w:rFonts w:ascii="Times New Roman" w:eastAsia="Times New Roman" w:hAnsi="Times New Roman" w:cs="Times New Roman"/>
        </w:rPr>
        <w:t>149</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Тюменской области управлял транспортным средством – </w:t>
      </w:r>
      <w:r>
        <w:rPr>
          <w:rStyle w:val="cat-UserDefinedgrp-27rplc-17"/>
          <w:rFonts w:ascii="Times New Roman" w:eastAsia="Times New Roman" w:hAnsi="Times New Roman" w:cs="Times New Roman"/>
        </w:rPr>
        <w:t>...</w:t>
      </w:r>
      <w:r>
        <w:rPr>
          <w:rFonts w:ascii="Times New Roman" w:eastAsia="Times New Roman" w:hAnsi="Times New Roman" w:cs="Times New Roman"/>
        </w:rPr>
        <w:t xml:space="preserve"> г/н</w:t>
      </w:r>
      <w:r>
        <w:rPr>
          <w:rFonts w:ascii="Times New Roman" w:eastAsia="Times New Roman" w:hAnsi="Times New Roman" w:cs="Times New Roman"/>
        </w:rPr>
        <w:t xml:space="preserve"> </w:t>
      </w:r>
      <w:r>
        <w:rPr>
          <w:rStyle w:val="cat-UserDefinedgrp-33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будучи</w:t>
      </w:r>
      <w:r>
        <w:rPr>
          <w:rFonts w:ascii="Times New Roman" w:eastAsia="Times New Roman" w:hAnsi="Times New Roman" w:cs="Times New Roman"/>
        </w:rPr>
        <w:t xml:space="preserve"> лишенным права управления транспортными средствами на основании </w:t>
      </w:r>
      <w:r>
        <w:rPr>
          <w:rFonts w:ascii="Times New Roman" w:eastAsia="Times New Roman" w:hAnsi="Times New Roman" w:cs="Times New Roman"/>
        </w:rPr>
        <w:t xml:space="preserve">постановления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 Ханты-Мансийского судебного района ХМАО-Югры </w:t>
      </w:r>
      <w:r>
        <w:rPr>
          <w:rFonts w:ascii="Times New Roman" w:eastAsia="Times New Roman" w:hAnsi="Times New Roman" w:cs="Times New Roman"/>
        </w:rPr>
        <w:t xml:space="preserve">от </w:t>
      </w:r>
      <w:r>
        <w:rPr>
          <w:rFonts w:ascii="Times New Roman" w:eastAsia="Times New Roman" w:hAnsi="Times New Roman" w:cs="Times New Roman"/>
        </w:rPr>
        <w:t>29</w:t>
      </w:r>
      <w:r>
        <w:rPr>
          <w:rFonts w:ascii="Times New Roman" w:eastAsia="Times New Roman" w:hAnsi="Times New Roman" w:cs="Times New Roman"/>
        </w:rPr>
        <w:t>.11.2024</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24.12.2024</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sz w:val="26"/>
          <w:szCs w:val="26"/>
        </w:rPr>
        <w:t xml:space="preserve"> </w:t>
      </w:r>
      <w:r>
        <w:rPr>
          <w:rFonts w:ascii="Times New Roman" w:eastAsia="Times New Roman" w:hAnsi="Times New Roman" w:cs="Times New Roman"/>
        </w:rPr>
        <w:t>чем нарушил п.2.1.</w:t>
      </w:r>
      <w:r>
        <w:rPr>
          <w:rFonts w:ascii="Times New Roman" w:eastAsia="Times New Roman" w:hAnsi="Times New Roman" w:cs="Times New Roman"/>
        </w:rPr>
        <w:t>1 ПДД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Дергачев А.В</w:t>
      </w:r>
      <w:r>
        <w:rPr>
          <w:rFonts w:ascii="Times New Roman" w:eastAsia="Times New Roman" w:hAnsi="Times New Roman" w:cs="Times New Roman"/>
        </w:rPr>
        <w:t>. правом на защиту не воспользовался, вину</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правонарушения признал, указав, </w:t>
      </w:r>
      <w:r>
        <w:rPr>
          <w:rFonts w:ascii="Times New Roman" w:eastAsia="Times New Roman" w:hAnsi="Times New Roman" w:cs="Times New Roman"/>
        </w:rPr>
        <w:t xml:space="preserve">что </w:t>
      </w:r>
      <w:r>
        <w:rPr>
          <w:rFonts w:ascii="Times New Roman" w:eastAsia="Times New Roman" w:hAnsi="Times New Roman" w:cs="Times New Roman"/>
        </w:rPr>
        <w:t>он</w:t>
      </w:r>
      <w:r>
        <w:rPr>
          <w:rFonts w:ascii="Times New Roman" w:eastAsia="Times New Roman" w:hAnsi="Times New Roman" w:cs="Times New Roman"/>
        </w:rPr>
        <w:t xml:space="preserve"> управлял автомобилем и был остановлен сотрудниками ГИБДД</w:t>
      </w:r>
      <w:r>
        <w:rPr>
          <w:rFonts w:ascii="Times New Roman" w:eastAsia="Times New Roman" w:hAnsi="Times New Roman" w:cs="Times New Roman"/>
        </w:rPr>
        <w:t xml:space="preserve"> на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О лишении права управления транспортным средством он </w:t>
      </w:r>
      <w:r>
        <w:rPr>
          <w:rFonts w:ascii="Times New Roman" w:eastAsia="Times New Roman" w:hAnsi="Times New Roman" w:cs="Times New Roman"/>
        </w:rPr>
        <w:t xml:space="preserve">не </w:t>
      </w:r>
      <w:r>
        <w:rPr>
          <w:rFonts w:ascii="Times New Roman" w:eastAsia="Times New Roman" w:hAnsi="Times New Roman" w:cs="Times New Roman"/>
        </w:rPr>
        <w:t>знал.</w:t>
      </w:r>
      <w:r>
        <w:rPr>
          <w:rFonts w:ascii="Times New Roman" w:eastAsia="Times New Roman" w:hAnsi="Times New Roman" w:cs="Times New Roman"/>
        </w:rPr>
        <w:t xml:space="preserve"> Извещения от суда о рассмотрении дела по ч. 1 ст.12.26 КоАП РФ он не получал. </w:t>
      </w:r>
      <w:r>
        <w:rPr>
          <w:rFonts w:ascii="Times New Roman" w:eastAsia="Times New Roman" w:hAnsi="Times New Roman" w:cs="Times New Roman"/>
        </w:rPr>
        <w:t xml:space="preserve"> </w:t>
      </w:r>
      <w:r>
        <w:rPr>
          <w:rFonts w:ascii="Times New Roman" w:eastAsia="Times New Roman" w:hAnsi="Times New Roman" w:cs="Times New Roman"/>
        </w:rPr>
        <w:t xml:space="preserve">Инвалидом не является. </w:t>
      </w:r>
    </w:p>
    <w:p>
      <w:pPr>
        <w:spacing w:before="0" w:after="0"/>
        <w:ind w:firstLine="708"/>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Дергачева А.В</w:t>
      </w:r>
      <w:r>
        <w:rPr>
          <w:rFonts w:ascii="Times New Roman" w:eastAsia="Times New Roman" w:hAnsi="Times New Roman" w:cs="Times New Roman"/>
        </w:rPr>
        <w:t>., изучив письменные материалы дела, ми</w:t>
      </w:r>
      <w:r>
        <w:rPr>
          <w:rFonts w:ascii="Times New Roman" w:eastAsia="Times New Roman" w:hAnsi="Times New Roman" w:cs="Times New Roman"/>
        </w:rPr>
        <w:t>ровой судья пришел к следующему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Дергачева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вышеуказанных действий подтверждается исследованными судом: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86ХМ</w:t>
      </w:r>
      <w:r>
        <w:rPr>
          <w:rFonts w:ascii="Times New Roman" w:eastAsia="Times New Roman" w:hAnsi="Times New Roman" w:cs="Times New Roman"/>
        </w:rPr>
        <w:t xml:space="preserve"> №</w:t>
      </w:r>
      <w:r>
        <w:rPr>
          <w:rFonts w:ascii="Times New Roman" w:eastAsia="Times New Roman" w:hAnsi="Times New Roman" w:cs="Times New Roman"/>
        </w:rPr>
        <w:t>671758</w:t>
      </w:r>
      <w:r>
        <w:rPr>
          <w:rFonts w:ascii="Times New Roman" w:eastAsia="Times New Roman" w:hAnsi="Times New Roman" w:cs="Times New Roman"/>
        </w:rPr>
        <w:t xml:space="preserve"> от </w:t>
      </w:r>
      <w:r>
        <w:rPr>
          <w:rFonts w:ascii="Times New Roman" w:eastAsia="Times New Roman" w:hAnsi="Times New Roman" w:cs="Times New Roman"/>
        </w:rPr>
        <w:t>13.01.2025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w:t>
      </w:r>
      <w:r>
        <w:rPr>
          <w:rFonts w:ascii="Times New Roman" w:eastAsia="Times New Roman" w:hAnsi="Times New Roman" w:cs="Times New Roman"/>
        </w:rPr>
        <w:t>Дергачева А.В</w:t>
      </w:r>
      <w:r>
        <w:rPr>
          <w:rFonts w:ascii="Times New Roman" w:eastAsia="Times New Roman" w:hAnsi="Times New Roman" w:cs="Times New Roman"/>
        </w:rPr>
        <w:t>., данными при составлении протокола об административном правонарушении, в которых он не отр</w:t>
      </w:r>
      <w:r>
        <w:rPr>
          <w:rFonts w:ascii="Times New Roman" w:eastAsia="Times New Roman" w:hAnsi="Times New Roman" w:cs="Times New Roman"/>
        </w:rPr>
        <w:t>ицал совершение правонарушения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объяснениями</w:t>
      </w:r>
      <w:r>
        <w:rPr>
          <w:rFonts w:ascii="Times New Roman" w:eastAsia="Times New Roman" w:hAnsi="Times New Roman" w:cs="Times New Roman"/>
        </w:rPr>
        <w:t xml:space="preserve"> свидетеля Ларионова А.С., который подтвердил факт управления </w:t>
      </w:r>
      <w:r>
        <w:rPr>
          <w:rFonts w:ascii="Times New Roman" w:eastAsia="Times New Roman" w:hAnsi="Times New Roman" w:cs="Times New Roman"/>
        </w:rPr>
        <w:t>Дергачевым</w:t>
      </w:r>
      <w:r>
        <w:rPr>
          <w:rFonts w:ascii="Times New Roman" w:eastAsia="Times New Roman" w:hAnsi="Times New Roman" w:cs="Times New Roman"/>
        </w:rPr>
        <w:t xml:space="preserve"> автомобилем,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протокол</w:t>
      </w:r>
      <w:r>
        <w:rPr>
          <w:rFonts w:ascii="Times New Roman" w:eastAsia="Times New Roman" w:hAnsi="Times New Roman" w:cs="Times New Roman"/>
        </w:rPr>
        <w:t>ом</w:t>
      </w:r>
      <w:r>
        <w:rPr>
          <w:rFonts w:ascii="Times New Roman" w:eastAsia="Times New Roman" w:hAnsi="Times New Roman" w:cs="Times New Roman"/>
        </w:rPr>
        <w:t xml:space="preserve"> об отстранении от управления транспортным средством от </w:t>
      </w:r>
      <w:r>
        <w:rPr>
          <w:rFonts w:ascii="Times New Roman" w:eastAsia="Times New Roman" w:hAnsi="Times New Roman" w:cs="Times New Roman"/>
        </w:rPr>
        <w:t>13.01.2025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 xml:space="preserve">ов </w:t>
      </w:r>
      <w:r>
        <w:rPr>
          <w:rFonts w:ascii="Times New Roman" w:eastAsia="Times New Roman" w:hAnsi="Times New Roman" w:cs="Times New Roman"/>
        </w:rPr>
        <w:t xml:space="preserve">ДПС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карточкой учета транспортного средства;</w:t>
      </w:r>
    </w:p>
    <w:p>
      <w:pPr>
        <w:spacing w:before="0" w:after="0"/>
        <w:ind w:firstLine="708"/>
        <w:jc w:val="both"/>
      </w:pPr>
      <w:r>
        <w:rPr>
          <w:rFonts w:ascii="Times New Roman" w:eastAsia="Times New Roman" w:hAnsi="Times New Roman" w:cs="Times New Roman"/>
        </w:rPr>
        <w:t>- протоколом изъятия вещей и документов от 13.01.2025;</w:t>
      </w:r>
    </w:p>
    <w:p>
      <w:pPr>
        <w:spacing w:before="0" w:after="0"/>
        <w:ind w:firstLine="708"/>
        <w:jc w:val="both"/>
      </w:pPr>
      <w:r>
        <w:rPr>
          <w:rFonts w:ascii="Times New Roman" w:eastAsia="Times New Roman" w:hAnsi="Times New Roman" w:cs="Times New Roman"/>
        </w:rPr>
        <w:t>- рапортом об обнаружении признаков преступления от 13.01.2025 г.;</w:t>
      </w:r>
    </w:p>
    <w:p>
      <w:pPr>
        <w:spacing w:before="0" w:after="0"/>
        <w:ind w:firstLine="708"/>
        <w:jc w:val="both"/>
      </w:pPr>
      <w:r>
        <w:rPr>
          <w:rFonts w:ascii="Times New Roman" w:eastAsia="Times New Roman" w:hAnsi="Times New Roman" w:cs="Times New Roman"/>
        </w:rPr>
        <w:t>- постановлением о прекращении прои</w:t>
      </w:r>
      <w:r>
        <w:rPr>
          <w:rFonts w:ascii="Times New Roman" w:eastAsia="Times New Roman" w:hAnsi="Times New Roman" w:cs="Times New Roman"/>
        </w:rPr>
        <w:t>зводства по делу об административном правонарушении от 13.01.2025 г.;</w:t>
      </w:r>
    </w:p>
    <w:p>
      <w:pPr>
        <w:spacing w:before="0" w:after="0"/>
        <w:ind w:firstLine="708"/>
        <w:jc w:val="both"/>
      </w:pPr>
      <w:r>
        <w:rPr>
          <w:rFonts w:ascii="Times New Roman" w:eastAsia="Times New Roman" w:hAnsi="Times New Roman" w:cs="Times New Roman"/>
        </w:rPr>
        <w:t>- копией протокола о направлении на медицинское освидетельствование на состояние опьянения от 13.01.2025 г.;</w:t>
      </w:r>
    </w:p>
    <w:p>
      <w:pPr>
        <w:spacing w:before="0" w:after="0"/>
        <w:ind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13.01.2025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сведениями из базы данных Госавтоинспекции «ФИС ГИБДД-М</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-копией </w:t>
      </w:r>
      <w:r>
        <w:rPr>
          <w:rFonts w:ascii="Times New Roman" w:eastAsia="Times New Roman" w:hAnsi="Times New Roman" w:cs="Times New Roman"/>
        </w:rPr>
        <w:t xml:space="preserve">постановления о назначении административного наказания </w:t>
      </w:r>
      <w:r>
        <w:rPr>
          <w:rFonts w:ascii="Times New Roman" w:eastAsia="Times New Roman" w:hAnsi="Times New Roman" w:cs="Times New Roman"/>
        </w:rPr>
        <w:t>мирового судьи судебн</w:t>
      </w:r>
      <w:r>
        <w:rPr>
          <w:rFonts w:ascii="Times New Roman" w:eastAsia="Times New Roman" w:hAnsi="Times New Roman" w:cs="Times New Roman"/>
        </w:rPr>
        <w:t>ого участка №1</w:t>
      </w:r>
      <w:r>
        <w:rPr>
          <w:rFonts w:ascii="Times New Roman" w:eastAsia="Times New Roman" w:hAnsi="Times New Roman" w:cs="Times New Roman"/>
        </w:rPr>
        <w:t xml:space="preserve"> Ханты-Мансийского судебного района ХМАО-Югры от </w:t>
      </w:r>
      <w:r>
        <w:rPr>
          <w:rFonts w:ascii="Times New Roman" w:eastAsia="Times New Roman" w:hAnsi="Times New Roman" w:cs="Times New Roman"/>
        </w:rPr>
        <w:t>29</w:t>
      </w:r>
      <w:r>
        <w:rPr>
          <w:rFonts w:ascii="Times New Roman" w:eastAsia="Times New Roman" w:hAnsi="Times New Roman" w:cs="Times New Roman"/>
        </w:rPr>
        <w:t>.11.2024</w:t>
      </w:r>
      <w:r>
        <w:rPr>
          <w:rFonts w:ascii="Times New Roman" w:eastAsia="Times New Roman" w:hAnsi="Times New Roman" w:cs="Times New Roman"/>
        </w:rPr>
        <w:t xml:space="preserve"> (вступило в законную силу </w:t>
      </w:r>
      <w:r>
        <w:rPr>
          <w:rFonts w:ascii="Times New Roman" w:eastAsia="Times New Roman" w:hAnsi="Times New Roman" w:cs="Times New Roman"/>
        </w:rPr>
        <w:t>24.12</w:t>
      </w:r>
      <w:r>
        <w:rPr>
          <w:rFonts w:ascii="Times New Roman" w:eastAsia="Times New Roman" w:hAnsi="Times New Roman" w:cs="Times New Roman"/>
        </w:rPr>
        <w:t>.2024</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которым </w:t>
      </w:r>
      <w:r>
        <w:rPr>
          <w:rFonts w:ascii="Times New Roman" w:eastAsia="Times New Roman" w:hAnsi="Times New Roman" w:cs="Times New Roman"/>
        </w:rPr>
        <w:t>Дергачеву А.В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по ч.1 ст.12.26 КоАП РФ </w:t>
      </w:r>
      <w:r>
        <w:rPr>
          <w:rFonts w:ascii="Times New Roman" w:eastAsia="Times New Roman" w:hAnsi="Times New Roman" w:cs="Times New Roman"/>
        </w:rPr>
        <w:t xml:space="preserve">назначено наказание в виде лишения права управления транспортными средствами сроком на </w:t>
      </w:r>
      <w:r>
        <w:rPr>
          <w:rFonts w:ascii="Times New Roman" w:eastAsia="Times New Roman" w:hAnsi="Times New Roman" w:cs="Times New Roman"/>
        </w:rPr>
        <w:t>1 год 8</w:t>
      </w:r>
      <w:r>
        <w:rPr>
          <w:rFonts w:ascii="Times New Roman" w:eastAsia="Times New Roman" w:hAnsi="Times New Roman" w:cs="Times New Roman"/>
        </w:rPr>
        <w:t xml:space="preserve"> месяцев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-реестром нарушений </w:t>
      </w:r>
      <w:r>
        <w:rPr>
          <w:rFonts w:ascii="Times New Roman" w:eastAsia="Times New Roman" w:hAnsi="Times New Roman" w:cs="Times New Roman"/>
        </w:rPr>
        <w:t>Дергачева А.В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справкой;</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видеозаписью</w:t>
      </w:r>
      <w:r>
        <w:rPr>
          <w:rFonts w:ascii="Times New Roman" w:eastAsia="Times New Roman" w:hAnsi="Times New Roman" w:cs="Times New Roman"/>
        </w:rPr>
        <w:t>, на которой отображен</w:t>
      </w:r>
      <w:r>
        <w:rPr>
          <w:rFonts w:ascii="Times New Roman" w:eastAsia="Times New Roman" w:hAnsi="Times New Roman" w:cs="Times New Roman"/>
        </w:rPr>
        <w:t xml:space="preserve"> факт управления </w:t>
      </w:r>
      <w:r>
        <w:rPr>
          <w:rFonts w:ascii="Times New Roman" w:eastAsia="Times New Roman" w:hAnsi="Times New Roman" w:cs="Times New Roman"/>
        </w:rPr>
        <w:t>Дергачевым</w:t>
      </w:r>
      <w:r>
        <w:rPr>
          <w:rFonts w:ascii="Times New Roman" w:eastAsia="Times New Roman" w:hAnsi="Times New Roman" w:cs="Times New Roman"/>
        </w:rPr>
        <w:t xml:space="preserve"> А.В. автомобилем, а </w:t>
      </w:r>
      <w:r>
        <w:rPr>
          <w:rFonts w:ascii="Times New Roman" w:eastAsia="Times New Roman" w:hAnsi="Times New Roman" w:cs="Times New Roman"/>
        </w:rPr>
        <w:t>также факт отстранения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Согласно копий документов, находящихся в материалах дела,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по делу об административном правонарушении № 5-1191-2801/2024 </w:t>
      </w:r>
      <w:r>
        <w:rPr>
          <w:rFonts w:ascii="Times New Roman" w:eastAsia="Times New Roman" w:hAnsi="Times New Roman" w:cs="Times New Roman"/>
        </w:rPr>
        <w:t>был признан виновным в совершении административного прав</w:t>
      </w:r>
      <w:r>
        <w:rPr>
          <w:rFonts w:ascii="Times New Roman" w:eastAsia="Times New Roman" w:hAnsi="Times New Roman" w:cs="Times New Roman"/>
        </w:rPr>
        <w:t>онарушения, предусмотренного ч.1 ст.12.26</w:t>
      </w:r>
      <w:r>
        <w:rPr>
          <w:rFonts w:ascii="Times New Roman" w:eastAsia="Times New Roman" w:hAnsi="Times New Roman" w:cs="Times New Roman"/>
        </w:rPr>
        <w:t xml:space="preserve"> КоАП РФ, и ему назначено наказание в виде лишения права управления транспортными средствами</w:t>
      </w:r>
      <w:r>
        <w:rPr>
          <w:rFonts w:ascii="Times New Roman" w:eastAsia="Times New Roman" w:hAnsi="Times New Roman" w:cs="Times New Roman"/>
        </w:rPr>
        <w:t xml:space="preserve">.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был извещен надлежащим образом о времени и месте рассмотрения дела. Так конверт с повесткой был направлен по месту жительству </w:t>
      </w:r>
      <w:r>
        <w:rPr>
          <w:rFonts w:ascii="Times New Roman" w:eastAsia="Times New Roman" w:hAnsi="Times New Roman" w:cs="Times New Roman"/>
        </w:rPr>
        <w:t>Драчева А.В.</w:t>
      </w:r>
      <w:r>
        <w:rPr>
          <w:rFonts w:ascii="Times New Roman" w:eastAsia="Times New Roman" w:hAnsi="Times New Roman" w:cs="Times New Roman"/>
        </w:rPr>
        <w:t>, указанного им при составлении материалов дела по ч.1 ст.</w:t>
      </w:r>
      <w:r>
        <w:rPr>
          <w:rFonts w:ascii="Times New Roman" w:eastAsia="Times New Roman" w:hAnsi="Times New Roman" w:cs="Times New Roman"/>
        </w:rPr>
        <w:t>12.26</w:t>
      </w:r>
      <w:r>
        <w:rPr>
          <w:rFonts w:ascii="Times New Roman" w:eastAsia="Times New Roman" w:hAnsi="Times New Roman" w:cs="Times New Roman"/>
        </w:rPr>
        <w:t xml:space="preserve"> КоАП РФ, который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получать не стал и он был возвращен мировому </w:t>
      </w:r>
      <w:r>
        <w:rPr>
          <w:rFonts w:ascii="Times New Roman" w:eastAsia="Times New Roman" w:hAnsi="Times New Roman" w:cs="Times New Roman"/>
        </w:rPr>
        <w:t>судье</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истечению срока хранения.</w:t>
      </w:r>
    </w:p>
    <w:p>
      <w:pPr>
        <w:spacing w:before="0" w:after="0"/>
        <w:ind w:firstLine="708"/>
        <w:jc w:val="both"/>
      </w:pPr>
      <w:r>
        <w:rPr>
          <w:rFonts w:ascii="Times New Roman" w:eastAsia="Times New Roman" w:hAnsi="Times New Roman" w:cs="Times New Roman"/>
        </w:rPr>
        <w:t xml:space="preserve">Согласно п. 29.1 </w:t>
      </w:r>
      <w:r>
        <w:rPr>
          <w:rFonts w:ascii="Times New Roman" w:eastAsia="Times New Roman" w:hAnsi="Times New Roman" w:cs="Times New Roman"/>
        </w:rPr>
        <w:t>Постановления Пленума Верховного Суда РФ от 24 марта 2005</w:t>
      </w:r>
      <w:r>
        <w:rPr>
          <w:rFonts w:ascii="Times New Roman" w:eastAsia="Times New Roman" w:hAnsi="Times New Roman" w:cs="Times New Roman"/>
        </w:rPr>
        <w:t> </w:t>
      </w:r>
      <w:r>
        <w:rPr>
          <w:rFonts w:ascii="Times New Roman" w:eastAsia="Times New Roman" w:hAnsi="Times New Roman" w:cs="Times New Roman"/>
        </w:rPr>
        <w:t>г.</w:t>
      </w:r>
      <w:r>
        <w:rPr>
          <w:rFonts w:ascii="Times New Roman" w:eastAsia="Times New Roman" w:hAnsi="Times New Roman" w:cs="Times New Roman"/>
        </w:rPr>
        <w:t> </w:t>
      </w:r>
      <w:r>
        <w:rPr>
          <w:rFonts w:ascii="Times New Roman" w:eastAsia="Times New Roman" w:hAnsi="Times New Roman" w:cs="Times New Roman"/>
        </w:rPr>
        <w:t>N</w:t>
      </w:r>
      <w:r>
        <w:rPr>
          <w:rFonts w:ascii="Times New Roman" w:eastAsia="Times New Roman" w:hAnsi="Times New Roman" w:cs="Times New Roman"/>
        </w:rPr>
        <w:t> </w:t>
      </w:r>
      <w:r>
        <w:rPr>
          <w:rFonts w:ascii="Times New Roman" w:eastAsia="Times New Roman" w:hAnsi="Times New Roman" w:cs="Times New Roman"/>
        </w:rPr>
        <w:t xml:space="preserve">5 "О некоторых вопросах, возникающих у судов при применении Кодекса Российской Федерации об административных правонарушениях" постановление по делу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вступает в законную силу</w:t>
      </w:r>
      <w:r>
        <w:rPr>
          <w:rFonts w:ascii="Times New Roman" w:eastAsia="Times New Roman" w:hAnsi="Times New Roman" w:cs="Times New Roman"/>
        </w:rPr>
        <w:t xml:space="preserve"> по истечении десяти суток (ст.30.3 и 31.1 КоАП РФ)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в суд копии данного постановления. </w:t>
      </w:r>
    </w:p>
    <w:p>
      <w:pPr>
        <w:spacing w:before="0" w:after="0"/>
        <w:ind w:firstLine="708"/>
        <w:jc w:val="both"/>
      </w:pPr>
      <w:r>
        <w:rPr>
          <w:rFonts w:ascii="Times New Roman" w:eastAsia="Times New Roman" w:hAnsi="Times New Roman" w:cs="Times New Roman"/>
        </w:rPr>
        <w:t xml:space="preserve">Копия постановления о назначении наказания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от </w:t>
      </w:r>
      <w:r>
        <w:rPr>
          <w:rFonts w:ascii="Times New Roman" w:eastAsia="Times New Roman" w:hAnsi="Times New Roman" w:cs="Times New Roman"/>
        </w:rPr>
        <w:t>29.11.2024</w:t>
      </w:r>
      <w:r>
        <w:rPr>
          <w:rFonts w:ascii="Times New Roman" w:eastAsia="Times New Roman" w:hAnsi="Times New Roman" w:cs="Times New Roman"/>
        </w:rPr>
        <w:t xml:space="preserve"> года направлялась по месту </w:t>
      </w:r>
      <w:r>
        <w:rPr>
          <w:rFonts w:ascii="Times New Roman" w:eastAsia="Times New Roman" w:hAnsi="Times New Roman" w:cs="Times New Roman"/>
        </w:rPr>
        <w:t>его</w:t>
      </w:r>
      <w:r>
        <w:rPr>
          <w:rFonts w:ascii="Times New Roman" w:eastAsia="Times New Roman" w:hAnsi="Times New Roman" w:cs="Times New Roman"/>
        </w:rPr>
        <w:t xml:space="preserve">  </w:t>
      </w:r>
      <w:r>
        <w:rPr>
          <w:rFonts w:ascii="Times New Roman" w:eastAsia="Times New Roman" w:hAnsi="Times New Roman" w:cs="Times New Roman"/>
        </w:rPr>
        <w:t>жительства</w:t>
      </w:r>
      <w:r>
        <w:rPr>
          <w:rFonts w:ascii="Times New Roman" w:eastAsia="Times New Roman" w:hAnsi="Times New Roman" w:cs="Times New Roman"/>
        </w:rPr>
        <w:t xml:space="preserve"> заказным письмом, которое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получать </w:t>
      </w:r>
      <w:r>
        <w:rPr>
          <w:rFonts w:ascii="Times New Roman" w:eastAsia="Times New Roman" w:hAnsi="Times New Roman" w:cs="Times New Roman"/>
        </w:rPr>
        <w:t>не стал</w:t>
      </w:r>
      <w:r>
        <w:rPr>
          <w:rFonts w:ascii="Times New Roman" w:eastAsia="Times New Roman" w:hAnsi="Times New Roman" w:cs="Times New Roman"/>
        </w:rPr>
        <w:t xml:space="preserve"> и оно было возвращено в канцелярию судебн</w:t>
      </w:r>
      <w:r>
        <w:rPr>
          <w:rFonts w:ascii="Times New Roman" w:eastAsia="Times New Roman" w:hAnsi="Times New Roman" w:cs="Times New Roman"/>
        </w:rPr>
        <w:t>ого</w:t>
      </w:r>
      <w:r>
        <w:rPr>
          <w:rFonts w:ascii="Times New Roman" w:eastAsia="Times New Roman" w:hAnsi="Times New Roman" w:cs="Times New Roman"/>
        </w:rPr>
        <w:t xml:space="preserve"> участк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с указанием на то, что в доме отсутствует указанная квартира</w:t>
      </w:r>
      <w:r>
        <w:rPr>
          <w:rFonts w:ascii="Times New Roman" w:eastAsia="Times New Roman" w:hAnsi="Times New Roman" w:cs="Times New Roman"/>
        </w:rPr>
        <w:t xml:space="preserve">. </w:t>
      </w:r>
      <w:r>
        <w:rPr>
          <w:rFonts w:ascii="Times New Roman" w:eastAsia="Times New Roman" w:hAnsi="Times New Roman" w:cs="Times New Roman"/>
        </w:rPr>
        <w:t>24.12.2024</w:t>
      </w:r>
      <w:r>
        <w:rPr>
          <w:rFonts w:ascii="Times New Roman" w:eastAsia="Times New Roman" w:hAnsi="Times New Roman" w:cs="Times New Roman"/>
        </w:rPr>
        <w:t xml:space="preserve"> года данное постановление вступило в законную силу. </w:t>
      </w:r>
    </w:p>
    <w:p>
      <w:pPr>
        <w:spacing w:before="0" w:after="0"/>
        <w:ind w:firstLine="708"/>
        <w:jc w:val="both"/>
      </w:pPr>
      <w:r>
        <w:rPr>
          <w:rFonts w:ascii="Times New Roman" w:eastAsia="Times New Roman" w:hAnsi="Times New Roman" w:cs="Times New Roman"/>
        </w:rPr>
        <w:t xml:space="preserve">С </w:t>
      </w:r>
      <w:r>
        <w:rPr>
          <w:rFonts w:ascii="Times New Roman" w:eastAsia="Times New Roman" w:hAnsi="Times New Roman" w:cs="Times New Roman"/>
        </w:rPr>
        <w:t xml:space="preserve">учетом изложенного и принимая во внимание, что мировым судьей были выполнены все необходимые действия для надлежащего извещения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о времени и месте рассмотрения в отношении него дела об административном правонарушении, а также для вручения ему копии постановления о назначении административного наказания, доводы </w:t>
      </w:r>
      <w:r>
        <w:rPr>
          <w:rFonts w:ascii="Times New Roman" w:eastAsia="Times New Roman" w:hAnsi="Times New Roman" w:cs="Times New Roman"/>
        </w:rPr>
        <w:t>Драчев</w:t>
      </w:r>
      <w:r>
        <w:rPr>
          <w:rFonts w:ascii="Times New Roman" w:eastAsia="Times New Roman" w:hAnsi="Times New Roman" w:cs="Times New Roman"/>
        </w:rPr>
        <w:t xml:space="preserve"> А.В.</w:t>
      </w:r>
      <w:r>
        <w:rPr>
          <w:rFonts w:ascii="Times New Roman" w:eastAsia="Times New Roman" w:hAnsi="Times New Roman" w:cs="Times New Roman"/>
        </w:rPr>
        <w:t xml:space="preserve"> о том, что он не знал о лишении его</w:t>
      </w:r>
      <w:r>
        <w:rPr>
          <w:rFonts w:ascii="Times New Roman" w:eastAsia="Times New Roman" w:hAnsi="Times New Roman" w:cs="Times New Roman"/>
        </w:rPr>
        <w:t xml:space="preserve">  </w:t>
      </w:r>
      <w:r>
        <w:rPr>
          <w:rFonts w:ascii="Times New Roman" w:eastAsia="Times New Roman" w:hAnsi="Times New Roman" w:cs="Times New Roman"/>
        </w:rPr>
        <w:t>права управления транспортными средствами, мировой судья не принимает во внимание, так как они опровергаются копия</w:t>
      </w:r>
      <w:r>
        <w:rPr>
          <w:rFonts w:ascii="Times New Roman" w:eastAsia="Times New Roman" w:hAnsi="Times New Roman" w:cs="Times New Roman"/>
        </w:rPr>
        <w:t>ми</w:t>
      </w:r>
      <w:r>
        <w:rPr>
          <w:rFonts w:ascii="Times New Roman" w:eastAsia="Times New Roman" w:hAnsi="Times New Roman" w:cs="Times New Roman"/>
        </w:rPr>
        <w:t xml:space="preserve"> материалов дела № </w:t>
      </w:r>
      <w:r>
        <w:rPr>
          <w:rFonts w:ascii="Times New Roman" w:eastAsia="Times New Roman" w:hAnsi="Times New Roman" w:cs="Times New Roman"/>
        </w:rPr>
        <w:t>5-1191-2801/2024</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Дергачева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водителем, лишенным права управления транспортными средствами, нашла свое подтверждение.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Дергачева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 не установлено. </w:t>
      </w:r>
    </w:p>
    <w:p>
      <w:pPr>
        <w:spacing w:before="0" w:after="0"/>
        <w:ind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firstLine="708"/>
        <w:jc w:val="both"/>
      </w:pPr>
      <w:r>
        <w:rPr>
          <w:rFonts w:ascii="Times New Roman" w:eastAsia="Times New Roman" w:hAnsi="Times New Roman" w:cs="Times New Roman"/>
        </w:rPr>
        <w:t xml:space="preserve">При назначении </w:t>
      </w:r>
      <w:r>
        <w:rPr>
          <w:rFonts w:ascii="Times New Roman" w:eastAsia="Times New Roman" w:hAnsi="Times New Roman" w:cs="Times New Roman"/>
        </w:rPr>
        <w:t>наказания суд учитывает характер совершенного административного правонарушения, личность виновного, который неоднократно привлекался к административной ответственности за нарушение Правил дорожного движения</w:t>
      </w:r>
      <w:r>
        <w:rPr>
          <w:rFonts w:ascii="Times New Roman" w:eastAsia="Times New Roman" w:hAnsi="Times New Roman" w:cs="Times New Roman"/>
        </w:rPr>
        <w:t>,</w:t>
      </w:r>
      <w:r>
        <w:rPr>
          <w:rFonts w:ascii="Times New Roman" w:eastAsia="Times New Roman" w:hAnsi="Times New Roman" w:cs="Times New Roman"/>
        </w:rPr>
        <w:t xml:space="preserve"> поэтому </w:t>
      </w:r>
      <w:r>
        <w:rPr>
          <w:rFonts w:ascii="Times New Roman" w:eastAsia="Times New Roman" w:hAnsi="Times New Roman" w:cs="Times New Roman"/>
        </w:rPr>
        <w:t>мировой судья приходит к выводу о необходимости назначения наказания в виде административного ареста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Дергачев А.В</w:t>
      </w:r>
      <w:r>
        <w:rPr>
          <w:rFonts w:ascii="Times New Roman" w:eastAsia="Times New Roman" w:hAnsi="Times New Roman" w:cs="Times New Roman"/>
        </w:rPr>
        <w:t xml:space="preserve">. не относится к </w:t>
      </w:r>
      <w:r>
        <w:rPr>
          <w:rFonts w:ascii="Times New Roman" w:eastAsia="Times New Roman" w:hAnsi="Times New Roman" w:cs="Times New Roman"/>
        </w:rPr>
        <w:t>категории лиц, к которым в соответствии со ст.3.9 КоАП РФ не может применяться административный арест.</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29.5, 29.6, 29.10 КоАП РФ, мировой судья,</w:t>
      </w:r>
    </w:p>
    <w:p>
      <w:pPr>
        <w:spacing w:before="120" w:after="120"/>
        <w:jc w:val="center"/>
      </w:pPr>
      <w:r>
        <w:rPr>
          <w:rFonts w:ascii="Times New Roman" w:eastAsia="Times New Roman" w:hAnsi="Times New Roman" w:cs="Times New Roman"/>
          <w:b/>
          <w:bCs/>
        </w:rPr>
        <w:t>ПОСТАНОВИЛ:</w:t>
      </w: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sz w:val="23"/>
          <w:szCs w:val="23"/>
        </w:rPr>
        <w:t xml:space="preserve">Дергачева Александра Владимировича </w:t>
      </w:r>
      <w:r>
        <w:rPr>
          <w:rFonts w:ascii="Times New Roman" w:eastAsia="Times New Roman" w:hAnsi="Times New Roman" w:cs="Times New Roman"/>
        </w:rPr>
        <w:t>виновным в совершении административного правонарушения,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совершение которого </w:t>
      </w:r>
      <w:r>
        <w:rPr>
          <w:rFonts w:ascii="Times New Roman" w:eastAsia="Times New Roman" w:hAnsi="Times New Roman" w:cs="Times New Roman"/>
        </w:rPr>
        <w:t xml:space="preserve">предусмотрена ч.2 ст.12.7 КоАП РФ и назначить ему наказание в виде административного ареста на срок </w:t>
      </w:r>
      <w:r>
        <w:rPr>
          <w:rFonts w:ascii="Times New Roman" w:eastAsia="Times New Roman" w:hAnsi="Times New Roman" w:cs="Times New Roman"/>
        </w:rPr>
        <w:t>5</w:t>
      </w:r>
      <w:r>
        <w:rPr>
          <w:rFonts w:ascii="Times New Roman" w:eastAsia="Times New Roman" w:hAnsi="Times New Roman" w:cs="Times New Roman"/>
        </w:rPr>
        <w:t xml:space="preserve"> суток.</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Срок наказания </w:t>
      </w:r>
      <w:r>
        <w:rPr>
          <w:rFonts w:ascii="Times New Roman" w:eastAsia="Times New Roman" w:hAnsi="Times New Roman" w:cs="Times New Roman"/>
        </w:rPr>
        <w:t>Дергачеву А.В</w:t>
      </w:r>
      <w:r>
        <w:rPr>
          <w:rFonts w:ascii="Times New Roman" w:eastAsia="Times New Roman" w:hAnsi="Times New Roman" w:cs="Times New Roman"/>
        </w:rPr>
        <w:t xml:space="preserve">. исчислять с </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час.</w:t>
      </w:r>
      <w:r>
        <w:rPr>
          <w:rFonts w:ascii="Times New Roman" w:eastAsia="Times New Roman" w:hAnsi="Times New Roman" w:cs="Times New Roman"/>
        </w:rPr>
        <w:t xml:space="preserve"> </w:t>
      </w:r>
      <w:r>
        <w:rPr>
          <w:rFonts w:ascii="Times New Roman" w:eastAsia="Times New Roman" w:hAnsi="Times New Roman" w:cs="Times New Roman"/>
        </w:rPr>
        <w:t>36</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 xml:space="preserve">  </w:t>
      </w:r>
      <w:r>
        <w:rPr>
          <w:rFonts w:ascii="Times New Roman" w:eastAsia="Times New Roman" w:hAnsi="Times New Roman" w:cs="Times New Roman"/>
        </w:rPr>
        <w:t>13.01.2025</w:t>
      </w:r>
      <w:r>
        <w:rPr>
          <w:rFonts w:ascii="Times New Roman" w:eastAsia="Times New Roman" w:hAnsi="Times New Roman" w:cs="Times New Roman"/>
        </w:rPr>
        <w:t xml:space="preserve"> г. </w:t>
      </w:r>
    </w:p>
    <w:p>
      <w:pPr>
        <w:spacing w:before="0" w:after="0"/>
        <w:ind w:firstLine="708"/>
        <w:jc w:val="both"/>
      </w:pPr>
      <w:r>
        <w:rPr>
          <w:rFonts w:ascii="Times New Roman" w:eastAsia="Times New Roman" w:hAnsi="Times New Roman" w:cs="Times New Roman"/>
        </w:rPr>
        <w:t>Наказание обратить к немедленному исполнению в МО МВД России «Ханты-Мансийский».</w:t>
      </w:r>
    </w:p>
    <w:p>
      <w:pPr>
        <w:spacing w:before="0" w:after="0"/>
        <w:ind w:firstLine="708"/>
        <w:jc w:val="both"/>
      </w:pPr>
      <w:r>
        <w:rPr>
          <w:rFonts w:ascii="Times New Roman" w:eastAsia="Times New Roman" w:hAnsi="Times New Roman" w:cs="Times New Roman"/>
        </w:rPr>
        <w:t>Диск хранить при материалах дела.</w:t>
      </w:r>
    </w:p>
    <w:p>
      <w:pPr>
        <w:spacing w:before="0" w:after="0"/>
        <w:ind w:firstLine="708"/>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ind w:firstLine="708"/>
        <w:jc w:val="both"/>
        <w:rPr>
          <w:sz w:val="20"/>
          <w:szCs w:val="20"/>
        </w:rPr>
      </w:pPr>
    </w:p>
    <w:p>
      <w:pPr>
        <w:spacing w:before="0" w:after="0"/>
        <w:ind w:firstLine="708"/>
        <w:jc w:val="both"/>
        <w:rPr>
          <w:sz w:val="20"/>
          <w:szCs w:val="20"/>
        </w:rPr>
      </w:pPr>
    </w:p>
    <w:p>
      <w:pPr>
        <w:tabs>
          <w:tab w:val="left" w:pos="4820"/>
        </w:tabs>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pPr>
      <w:r>
        <w:rPr>
          <w:rStyle w:val="cat-UserDefinedgrp-34rplc-63"/>
          <w:rFonts w:ascii="Times New Roman" w:eastAsia="Times New Roman" w:hAnsi="Times New Roman" w:cs="Times New Roman"/>
        </w:rPr>
        <w:t>...</w:t>
      </w:r>
    </w:p>
    <w:p>
      <w:pPr>
        <w:tabs>
          <w:tab w:val="left" w:pos="4820"/>
        </w:tabs>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ind w:firstLine="708"/>
        <w:jc w:val="both"/>
      </w:pPr>
    </w:p>
    <w:sectPr>
      <w:foot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79913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2rplc-7">
    <w:name w:val="cat-UserDefined grp-32 rplc-7"/>
    <w:basedOn w:val="DefaultParagraphFont"/>
  </w:style>
  <w:style w:type="character" w:customStyle="1" w:styleId="cat-UserDefinedgrp-27rplc-17">
    <w:name w:val="cat-UserDefined grp-27 rplc-17"/>
    <w:basedOn w:val="DefaultParagraphFont"/>
  </w:style>
  <w:style w:type="character" w:customStyle="1" w:styleId="cat-UserDefinedgrp-33rplc-19">
    <w:name w:val="cat-UserDefined grp-33 rplc-19"/>
    <w:basedOn w:val="DefaultParagraphFont"/>
  </w:style>
  <w:style w:type="character" w:customStyle="1" w:styleId="cat-UserDefinedgrp-34rplc-63">
    <w:name w:val="cat-UserDefined grp-34 rplc-6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E9C1181-A88A-49C5-8FED-C0CCDBB4AF4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